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FA04" w14:textId="77777777" w:rsidR="004509B4" w:rsidRPr="00E862CA" w:rsidRDefault="00003223">
      <w:pPr>
        <w:pStyle w:val="Heading1"/>
        <w:rPr>
          <w:rFonts w:ascii="Arial" w:hAnsi="Arial" w:cs="Arial"/>
        </w:rPr>
      </w:pPr>
      <w:r w:rsidRPr="00E862CA">
        <w:rPr>
          <w:rFonts w:ascii="Arial" w:hAnsi="Arial" w:cs="Arial"/>
        </w:rPr>
        <w:t>GenAI Use Disclosure Template</w:t>
      </w:r>
    </w:p>
    <w:p w14:paraId="6F8B200D" w14:textId="77777777" w:rsidR="004509B4" w:rsidRPr="00E862CA" w:rsidRDefault="00003223">
      <w:pPr>
        <w:pStyle w:val="Heading2"/>
        <w:rPr>
          <w:rFonts w:ascii="Arial" w:hAnsi="Arial" w:cs="Arial"/>
        </w:rPr>
      </w:pPr>
      <w:r w:rsidRPr="00E862CA">
        <w:rPr>
          <w:rFonts w:ascii="Arial" w:hAnsi="Arial" w:cs="Arial"/>
        </w:rPr>
        <w:t>Learner Information</w:t>
      </w:r>
    </w:p>
    <w:p w14:paraId="47598031" w14:textId="784109BF" w:rsidR="004509B4" w:rsidRPr="00E862CA" w:rsidRDefault="00003223">
      <w:pPr>
        <w:rPr>
          <w:rFonts w:ascii="Arial" w:hAnsi="Arial" w:cs="Arial"/>
        </w:rPr>
      </w:pPr>
      <w:r w:rsidRPr="00E862CA">
        <w:rPr>
          <w:rFonts w:ascii="Arial" w:hAnsi="Arial" w:cs="Arial"/>
        </w:rPr>
        <w:t xml:space="preserve">Name: </w:t>
      </w:r>
    </w:p>
    <w:p w14:paraId="4F97C02D" w14:textId="7970D24F" w:rsidR="004509B4" w:rsidRPr="00E862CA" w:rsidRDefault="00E01EB4">
      <w:pPr>
        <w:rPr>
          <w:rFonts w:ascii="Arial" w:hAnsi="Arial" w:cs="Arial"/>
        </w:rPr>
      </w:pPr>
      <w:r w:rsidRPr="00E862CA">
        <w:rPr>
          <w:rFonts w:ascii="Arial" w:hAnsi="Arial" w:cs="Arial"/>
        </w:rPr>
        <w:t>Centre</w:t>
      </w:r>
      <w:r w:rsidR="00003223" w:rsidRPr="00E862CA">
        <w:rPr>
          <w:rFonts w:ascii="Arial" w:hAnsi="Arial" w:cs="Arial"/>
        </w:rPr>
        <w:t xml:space="preserve">: </w:t>
      </w:r>
    </w:p>
    <w:p w14:paraId="0BB4592A" w14:textId="47C20619" w:rsidR="004509B4" w:rsidRPr="00E862CA" w:rsidRDefault="00003223">
      <w:pPr>
        <w:rPr>
          <w:rFonts w:ascii="Arial" w:hAnsi="Arial" w:cs="Arial"/>
        </w:rPr>
      </w:pPr>
      <w:r w:rsidRPr="00E862CA">
        <w:rPr>
          <w:rFonts w:ascii="Arial" w:hAnsi="Arial" w:cs="Arial"/>
        </w:rPr>
        <w:t xml:space="preserve">Course/Module: </w:t>
      </w:r>
    </w:p>
    <w:p w14:paraId="20CD596E" w14:textId="721FD7B3" w:rsidR="004509B4" w:rsidRPr="00E862CA" w:rsidRDefault="00003223">
      <w:pPr>
        <w:rPr>
          <w:rFonts w:ascii="Arial" w:hAnsi="Arial" w:cs="Arial"/>
        </w:rPr>
      </w:pPr>
      <w:r w:rsidRPr="00E862CA">
        <w:rPr>
          <w:rFonts w:ascii="Arial" w:hAnsi="Arial" w:cs="Arial"/>
        </w:rPr>
        <w:t xml:space="preserve">Date of Submission: </w:t>
      </w:r>
    </w:p>
    <w:p w14:paraId="00EC9B25" w14:textId="77777777" w:rsidR="004509B4" w:rsidRPr="00E862CA" w:rsidRDefault="00003223">
      <w:pPr>
        <w:pStyle w:val="Heading2"/>
        <w:rPr>
          <w:rFonts w:ascii="Arial" w:hAnsi="Arial" w:cs="Arial"/>
        </w:rPr>
      </w:pPr>
      <w:r w:rsidRPr="00E862CA">
        <w:rPr>
          <w:rFonts w:ascii="Arial" w:hAnsi="Arial" w:cs="Arial"/>
        </w:rPr>
        <w:t>GenAI Tool Usage</w:t>
      </w:r>
    </w:p>
    <w:p w14:paraId="1008872D" w14:textId="4AA2DCD9" w:rsidR="004509B4" w:rsidRPr="00E862CA" w:rsidRDefault="00003223">
      <w:pPr>
        <w:rPr>
          <w:rFonts w:ascii="Arial" w:hAnsi="Arial" w:cs="Arial"/>
        </w:rPr>
      </w:pPr>
      <w:r w:rsidRPr="00E862CA">
        <w:rPr>
          <w:rFonts w:ascii="Arial" w:hAnsi="Arial" w:cs="Arial"/>
        </w:rPr>
        <w:t xml:space="preserve">Tool Name(s): </w:t>
      </w:r>
    </w:p>
    <w:p w14:paraId="32368DAF" w14:textId="64FF3D2F" w:rsidR="004509B4" w:rsidRPr="00E862CA" w:rsidRDefault="00003223">
      <w:pPr>
        <w:rPr>
          <w:rFonts w:ascii="Arial" w:hAnsi="Arial" w:cs="Arial"/>
        </w:rPr>
      </w:pPr>
      <w:r w:rsidRPr="00E862CA">
        <w:rPr>
          <w:rFonts w:ascii="Arial" w:hAnsi="Arial" w:cs="Arial"/>
        </w:rPr>
        <w:t xml:space="preserve">Purpose of Use: </w:t>
      </w:r>
    </w:p>
    <w:p w14:paraId="71E64ABA" w14:textId="0F249A1E" w:rsidR="004509B4" w:rsidRDefault="00003223">
      <w:pPr>
        <w:rPr>
          <w:rFonts w:ascii="Arial" w:hAnsi="Arial" w:cs="Arial"/>
        </w:rPr>
      </w:pPr>
      <w:r w:rsidRPr="00E862CA">
        <w:rPr>
          <w:rFonts w:ascii="Arial" w:hAnsi="Arial" w:cs="Arial"/>
        </w:rPr>
        <w:t>Extent of Use (</w:t>
      </w:r>
      <w:r w:rsidR="00E01EB4" w:rsidRPr="00E862CA">
        <w:rPr>
          <w:rFonts w:ascii="Arial" w:hAnsi="Arial" w:cs="Arial"/>
        </w:rPr>
        <w:t xml:space="preserve">Please outline your usage e.g., </w:t>
      </w:r>
      <w:r w:rsidRPr="00E862CA">
        <w:rPr>
          <w:rFonts w:ascii="Arial" w:hAnsi="Arial" w:cs="Arial"/>
        </w:rPr>
        <w:t xml:space="preserve">brainstorming, grammar check, content generation): </w:t>
      </w:r>
    </w:p>
    <w:p w14:paraId="0B9B9801" w14:textId="77777777" w:rsidR="00F86234" w:rsidRDefault="00F86234">
      <w:pPr>
        <w:rPr>
          <w:rFonts w:ascii="Arial" w:hAnsi="Arial" w:cs="Arial"/>
        </w:rPr>
      </w:pPr>
    </w:p>
    <w:p w14:paraId="2538B59A" w14:textId="77777777" w:rsidR="00E862CA" w:rsidRDefault="00E862CA">
      <w:pPr>
        <w:rPr>
          <w:rFonts w:ascii="Arial" w:hAnsi="Arial" w:cs="Arial"/>
        </w:rPr>
      </w:pPr>
    </w:p>
    <w:p w14:paraId="6E340AB3" w14:textId="77777777" w:rsidR="00E862CA" w:rsidRPr="00E862CA" w:rsidRDefault="00E862CA">
      <w:pPr>
        <w:rPr>
          <w:rFonts w:ascii="Arial" w:hAnsi="Arial" w:cs="Arial"/>
        </w:rPr>
      </w:pPr>
    </w:p>
    <w:p w14:paraId="2ACDA317" w14:textId="77777777" w:rsidR="004509B4" w:rsidRPr="00E862CA" w:rsidRDefault="00003223">
      <w:pPr>
        <w:pStyle w:val="Heading2"/>
        <w:rPr>
          <w:rFonts w:ascii="Arial" w:hAnsi="Arial" w:cs="Arial"/>
        </w:rPr>
      </w:pPr>
      <w:r w:rsidRPr="00E862CA">
        <w:rPr>
          <w:rFonts w:ascii="Arial" w:hAnsi="Arial" w:cs="Arial"/>
        </w:rPr>
        <w:t>Ethical Reflection</w:t>
      </w:r>
    </w:p>
    <w:p w14:paraId="2DF67F99" w14:textId="77777777" w:rsidR="004509B4" w:rsidRDefault="00003223">
      <w:pPr>
        <w:rPr>
          <w:rFonts w:ascii="Arial" w:hAnsi="Arial" w:cs="Arial"/>
        </w:rPr>
      </w:pPr>
      <w:r w:rsidRPr="00E862CA">
        <w:rPr>
          <w:rFonts w:ascii="Arial" w:hAnsi="Arial" w:cs="Arial"/>
        </w:rPr>
        <w:t>Please reflect on how the use of GenAI supported your learning and how you ensured academic integrity:</w:t>
      </w:r>
    </w:p>
    <w:p w14:paraId="4631F764" w14:textId="77777777" w:rsidR="00E862CA" w:rsidRDefault="00E862CA">
      <w:pPr>
        <w:rPr>
          <w:rFonts w:ascii="Arial" w:hAnsi="Arial" w:cs="Arial"/>
        </w:rPr>
      </w:pPr>
    </w:p>
    <w:p w14:paraId="5EA11AC4" w14:textId="77777777" w:rsidR="00E862CA" w:rsidRDefault="00E862CA">
      <w:pPr>
        <w:rPr>
          <w:rFonts w:ascii="Arial" w:hAnsi="Arial" w:cs="Arial"/>
        </w:rPr>
      </w:pPr>
    </w:p>
    <w:p w14:paraId="64814904" w14:textId="77777777" w:rsidR="00E862CA" w:rsidRPr="00E862CA" w:rsidRDefault="00E862CA">
      <w:pPr>
        <w:rPr>
          <w:rFonts w:ascii="Arial" w:hAnsi="Arial" w:cs="Arial"/>
        </w:rPr>
      </w:pPr>
    </w:p>
    <w:p w14:paraId="4F4BF07E" w14:textId="77777777" w:rsidR="00E01EB4" w:rsidRPr="00E862CA" w:rsidRDefault="00E01EB4">
      <w:pPr>
        <w:rPr>
          <w:rFonts w:ascii="Arial" w:hAnsi="Arial" w:cs="Arial"/>
        </w:rPr>
      </w:pPr>
    </w:p>
    <w:p w14:paraId="467626CE" w14:textId="77777777" w:rsidR="004509B4" w:rsidRPr="00E862CA" w:rsidRDefault="00003223">
      <w:pPr>
        <w:pStyle w:val="Heading2"/>
        <w:rPr>
          <w:rFonts w:ascii="Arial" w:hAnsi="Arial" w:cs="Arial"/>
        </w:rPr>
      </w:pPr>
      <w:r w:rsidRPr="00E862CA">
        <w:rPr>
          <w:rFonts w:ascii="Arial" w:hAnsi="Arial" w:cs="Arial"/>
        </w:rPr>
        <w:t>Declaration</w:t>
      </w:r>
    </w:p>
    <w:p w14:paraId="3DBB96C9" w14:textId="77E79083" w:rsidR="004509B4" w:rsidRPr="00E862CA" w:rsidRDefault="00003223">
      <w:pPr>
        <w:rPr>
          <w:rFonts w:ascii="Arial" w:hAnsi="Arial" w:cs="Arial"/>
        </w:rPr>
      </w:pPr>
      <w:r w:rsidRPr="00E862CA">
        <w:rPr>
          <w:rFonts w:ascii="Arial" w:hAnsi="Arial" w:cs="Arial"/>
        </w:rPr>
        <w:t>I declare that the use of Generative AI tools in the completion of this work has been appropriately disclosed above. I confirm that I have complied with the academic integrity policies of MSLETB.</w:t>
      </w:r>
    </w:p>
    <w:p w14:paraId="7E85BE79" w14:textId="439CAF9C" w:rsidR="00E01EB4" w:rsidRPr="00E862CA" w:rsidRDefault="00E01EB4">
      <w:pPr>
        <w:rPr>
          <w:rFonts w:ascii="Arial" w:hAnsi="Arial" w:cs="Arial"/>
        </w:rPr>
      </w:pPr>
      <w:r w:rsidRPr="00E862C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D7B25" wp14:editId="742539EF">
                <wp:simplePos x="0" y="0"/>
                <wp:positionH relativeFrom="column">
                  <wp:posOffset>-9526</wp:posOffset>
                </wp:positionH>
                <wp:positionV relativeFrom="paragraph">
                  <wp:posOffset>170180</wp:posOffset>
                </wp:positionV>
                <wp:extent cx="1762125" cy="0"/>
                <wp:effectExtent l="0" t="0" r="0" b="0"/>
                <wp:wrapNone/>
                <wp:docPr id="3798920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ln w="3175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2771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3.4pt" to="13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" strokecolor="black [3200]" strokeweight=".25pt"/>
            </w:pict>
          </mc:Fallback>
        </mc:AlternateContent>
      </w:r>
      <w:r w:rsidR="00EE0D77">
        <w:rPr>
          <w:rFonts w:ascii="Arial" w:hAnsi="Arial" w:cs="Arial"/>
        </w:rPr>
        <w:tab/>
      </w:r>
      <w:r w:rsidR="00EE0D77">
        <w:rPr>
          <w:rFonts w:ascii="Arial" w:hAnsi="Arial" w:cs="Arial"/>
        </w:rPr>
        <w:tab/>
      </w:r>
      <w:r w:rsidR="00EE0D77">
        <w:rPr>
          <w:rFonts w:ascii="Arial" w:hAnsi="Arial" w:cs="Arial"/>
        </w:rPr>
        <w:tab/>
      </w:r>
      <w:r w:rsidR="00EE0D77">
        <w:rPr>
          <w:rFonts w:ascii="Arial" w:hAnsi="Arial" w:cs="Arial"/>
        </w:rPr>
        <w:tab/>
      </w:r>
      <w:r w:rsidR="00EE0D77">
        <w:rPr>
          <w:rFonts w:ascii="Arial" w:hAnsi="Arial" w:cs="Arial"/>
        </w:rPr>
        <w:tab/>
      </w:r>
      <w:r w:rsidR="00EE0D77">
        <w:rPr>
          <w:rFonts w:ascii="Arial" w:hAnsi="Arial" w:cs="Arial"/>
        </w:rPr>
        <w:tab/>
        <w:t>Date:</w:t>
      </w:r>
    </w:p>
    <w:sectPr w:rsidR="00E01EB4" w:rsidRPr="00E862CA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35F5" w14:textId="77777777" w:rsidR="00D406AF" w:rsidRDefault="00D406AF">
      <w:pPr>
        <w:spacing w:after="0" w:line="240" w:lineRule="auto"/>
      </w:pPr>
      <w:r>
        <w:separator/>
      </w:r>
    </w:p>
  </w:endnote>
  <w:endnote w:type="continuationSeparator" w:id="0">
    <w:p w14:paraId="7583B988" w14:textId="77777777" w:rsidR="00D406AF" w:rsidRDefault="00D40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2C7F" w14:textId="539AE247" w:rsidR="004509B4" w:rsidRDefault="00003223">
    <w:pPr>
      <w:pStyle w:val="Footer"/>
    </w:pPr>
    <w:r>
      <w:t>MSLETB – Academic Integrity Initiative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B51EA" w14:textId="77777777" w:rsidR="00D406AF" w:rsidRDefault="00D406AF">
      <w:pPr>
        <w:spacing w:after="0" w:line="240" w:lineRule="auto"/>
      </w:pPr>
      <w:r>
        <w:separator/>
      </w:r>
    </w:p>
  </w:footnote>
  <w:footnote w:type="continuationSeparator" w:id="0">
    <w:p w14:paraId="49E8DED3" w14:textId="77777777" w:rsidR="00D406AF" w:rsidRDefault="00D40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D02F" w14:textId="6DD0D103" w:rsidR="00205FAE" w:rsidRDefault="00205FAE" w:rsidP="00205FA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EF6502" wp14:editId="5F2FAF91">
          <wp:simplePos x="0" y="0"/>
          <wp:positionH relativeFrom="column">
            <wp:posOffset>4400550</wp:posOffset>
          </wp:positionH>
          <wp:positionV relativeFrom="page">
            <wp:posOffset>161925</wp:posOffset>
          </wp:positionV>
          <wp:extent cx="1278890" cy="619760"/>
          <wp:effectExtent l="0" t="0" r="0" b="0"/>
          <wp:wrapTopAndBottom/>
          <wp:docPr id="330394874" name="Picture 2" descr="A logo with text and wor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394874" name="Picture 2" descr="A logo with text and word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890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9454870">
    <w:abstractNumId w:val="8"/>
  </w:num>
  <w:num w:numId="2" w16cid:durableId="295061851">
    <w:abstractNumId w:val="6"/>
  </w:num>
  <w:num w:numId="3" w16cid:durableId="2094354602">
    <w:abstractNumId w:val="5"/>
  </w:num>
  <w:num w:numId="4" w16cid:durableId="1778938939">
    <w:abstractNumId w:val="4"/>
  </w:num>
  <w:num w:numId="5" w16cid:durableId="1891500094">
    <w:abstractNumId w:val="7"/>
  </w:num>
  <w:num w:numId="6" w16cid:durableId="990526689">
    <w:abstractNumId w:val="3"/>
  </w:num>
  <w:num w:numId="7" w16cid:durableId="1451167998">
    <w:abstractNumId w:val="2"/>
  </w:num>
  <w:num w:numId="8" w16cid:durableId="314529930">
    <w:abstractNumId w:val="1"/>
  </w:num>
  <w:num w:numId="9" w16cid:durableId="110927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23"/>
    <w:rsid w:val="00034616"/>
    <w:rsid w:val="0006063C"/>
    <w:rsid w:val="0015074B"/>
    <w:rsid w:val="00205FAE"/>
    <w:rsid w:val="0029639D"/>
    <w:rsid w:val="00326F90"/>
    <w:rsid w:val="004509B4"/>
    <w:rsid w:val="00AA1D8D"/>
    <w:rsid w:val="00B47730"/>
    <w:rsid w:val="00CB0664"/>
    <w:rsid w:val="00D406AF"/>
    <w:rsid w:val="00DE5A0A"/>
    <w:rsid w:val="00E01EB4"/>
    <w:rsid w:val="00E862CA"/>
    <w:rsid w:val="00EE0D77"/>
    <w:rsid w:val="00EF245F"/>
    <w:rsid w:val="00F86234"/>
    <w:rsid w:val="00FC693F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71E55C"/>
  <w14:defaultImageDpi w14:val="300"/>
  <w15:docId w15:val="{75C0FB2F-B62C-4525-8ED4-D115C940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E862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862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862CA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62CA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5d5a4c-9445-4183-b7b3-1b7a33dd5a82">
      <UserInfo>
        <DisplayName/>
        <AccountId xsi:nil="true"/>
        <AccountType/>
      </UserInfo>
    </SharedWithUsers>
    <TaxCatchAll xmlns="1e5d5a4c-9445-4183-b7b3-1b7a33dd5a82" xsi:nil="true"/>
    <lcf76f155ced4ddcb4097134ff3c332f xmlns="07a1165d-ce2d-40a3-97a3-27d077ac02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9C500EC7ADF41B05958D125ABBD17" ma:contentTypeVersion="18" ma:contentTypeDescription="Create a new document." ma:contentTypeScope="" ma:versionID="9a49a0ea36e1c2ede8e075242ceb2824">
  <xsd:schema xmlns:xsd="http://www.w3.org/2001/XMLSchema" xmlns:xs="http://www.w3.org/2001/XMLSchema" xmlns:p="http://schemas.microsoft.com/office/2006/metadata/properties" xmlns:ns2="07a1165d-ce2d-40a3-97a3-27d077ac0216" xmlns:ns3="1e5d5a4c-9445-4183-b7b3-1b7a33dd5a82" targetNamespace="http://schemas.microsoft.com/office/2006/metadata/properties" ma:root="true" ma:fieldsID="54b86052821d5bbf5dacb6b1b7a9f3ef" ns2:_="" ns3:_="">
    <xsd:import namespace="07a1165d-ce2d-40a3-97a3-27d077ac0216"/>
    <xsd:import namespace="1e5d5a4c-9445-4183-b7b3-1b7a33dd5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1165d-ce2d-40a3-97a3-27d077ac0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405303-9583-412f-a13a-e99b68c50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d5a4c-9445-4183-b7b3-1b7a33dd5a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f766c9-d7c6-4470-8936-698763d41a16}" ma:internalName="TaxCatchAll" ma:showField="CatchAllData" ma:web="1e5d5a4c-9445-4183-b7b3-1b7a33dd5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167037-B265-4CA1-AB69-771CEC305BA4}">
  <ds:schemaRefs>
    <ds:schemaRef ds:uri="http://schemas.microsoft.com/office/2006/metadata/properties"/>
    <ds:schemaRef ds:uri="http://schemas.microsoft.com/office/infopath/2007/PartnerControls"/>
    <ds:schemaRef ds:uri="1e5d5a4c-9445-4183-b7b3-1b7a33dd5a82"/>
    <ds:schemaRef ds:uri="07a1165d-ce2d-40a3-97a3-27d077ac0216"/>
  </ds:schemaRefs>
</ds:datastoreItem>
</file>

<file path=customXml/itemProps2.xml><?xml version="1.0" encoding="utf-8"?>
<ds:datastoreItem xmlns:ds="http://schemas.openxmlformats.org/officeDocument/2006/customXml" ds:itemID="{9BCF8F2B-35CF-4C72-9192-C5983B81A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D2538-45E8-430D-8082-0449ED7DD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1165d-ce2d-40a3-97a3-27d077ac0216"/>
    <ds:schemaRef ds:uri="1e5d5a4c-9445-4183-b7b3-1b7a33dd5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Crowley</cp:lastModifiedBy>
  <cp:revision>3</cp:revision>
  <dcterms:created xsi:type="dcterms:W3CDTF">2025-09-19T11:44:00Z</dcterms:created>
  <dcterms:modified xsi:type="dcterms:W3CDTF">2025-09-25T08:07:00Z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903200</vt:r8>
  </property>
  <property fmtid="{D5CDD505-2E9C-101B-9397-08002B2CF9AE}" pid="3" name="ContentTypeId">
    <vt:lpwstr>0x010100E499C500EC7ADF41B05958D125ABBD17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